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820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05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29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8rplc-1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– Югра, Тюменская область, Сургутский район,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8"/>
          <w:szCs w:val="28"/>
        </w:rPr>
        <w:t>750.00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шестидесяти дней со дня вступления в законную силу постановления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срок предусмотренный ст.32.2 КоАП РФ.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Газимуллин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возможным рассмотреть дело в отсутствие </w:t>
      </w:r>
      <w:r>
        <w:rPr>
          <w:rStyle w:val="cat-UserDefinedgrp-32rplc-2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 подтверждается следующими доказательствами: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Style w:val="cat-UserDefinedgrp-30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8"/>
          <w:szCs w:val="28"/>
        </w:rPr>
        <w:t>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3rplc-3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 пятьсот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4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0412365400155008202520177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Салавата Юлаева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4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tabs>
          <w:tab w:val="left" w:pos="90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tabs>
          <w:tab w:val="left" w:pos="90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21101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36">
    <w:name w:val="cat-UserDefined grp-32 rplc-36"/>
    <w:basedOn w:val="DefaultParagraphFont"/>
  </w:style>
  <w:style w:type="character" w:customStyle="1" w:styleId="cat-UserDefinedgrp-33rplc-38">
    <w:name w:val="cat-UserDefined grp-33 rplc-38"/>
    <w:basedOn w:val="DefaultParagraphFont"/>
  </w:style>
  <w:style w:type="character" w:customStyle="1" w:styleId="cat-UserDefinedgrp-34rplc-40">
    <w:name w:val="cat-UserDefined grp-34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F83AA-3C2A-4034-B990-96758382314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